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MS0061-01-2025-005299-86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Нечахина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3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Style w:val="cat-UserDefinedgrp-3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25334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ТК СЕВЕРАВТО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ТК СЕВЕРАВТО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Нечахин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Нечахина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0412365400615011482515152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1148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6rplc-23">
    <w:name w:val="cat-UserDefined grp-3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